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21-С-0317-0617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СК "Стройтранс"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СК "Стройтранс"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2130161098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1152130012726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28.09.2015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310 (30.06.2017)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Григорьев Алексей Витальевич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22-72-22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7791R/906/00061/26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05.06.2026 по 04.06.2027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