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21-С-0318-0617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"ФортСтрой"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"ФортСтрой"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2130157380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1152130009140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07.07.2015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426 (28.03.2019)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Сычалин Владимир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+79269051803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строение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403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184900-021-000156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08.06.2018 по 07.07.2019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