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21-С-0314-0617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Николаева А.Ю.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Николаева Алевтина Юрьевна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211601003507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308213519600048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14.07.2008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557 (16.05.2023)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Николаева Алевтина Юрьевна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+79370158049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Завражное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Нагорная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224900-021-001885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29.06.2022 по 28.06.2023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