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21-С-0311-0617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"СпецСтальКонструкция"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"СпецСтальКонструкция"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2130114066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1132130000750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23.01.2013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310 (30.06.2017)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Дмитриев Андрей Юрьевич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Урукова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42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7791R/906/00064/26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17.06.2026 по 16.06.2027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