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21-С-0316-0617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"СТРОЙТЕХ"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"СТРОЙТЕХ"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2130163930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1152130015510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Одинцов Евгений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60-72-00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Филиппа Лукина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7791R/906/00034/24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29.06.2024 по 28.06.2025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