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21-С-0310-0617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"Новострой"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"Новострой"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2127025465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1052182845791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23.09.2005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Матвеев Меркурий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(495) 700-34-40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www.nvstr.ru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31/24/177/982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12.04.2024 по 11.04.2025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