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"ПОЛИМЕРМОНТАЖ"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"ПОЛИМЕРМОНТАЖ"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2128042600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1022101134395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Казанцева Валентина Ипполитовна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8-906-381-17-26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Мичмана Павлова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924/2960581295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03.03.2026 по 02.03.2027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