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21-С-0307-0617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"ГорИСС"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"Городские инженерные сети и системы"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2128054853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1042128011958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13.07.2004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29.06.2017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309 (29.06.2017)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28.10.2021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Уведомление о добровольном прекращении членства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Федоров Геннадий Васильевич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57-31-25, 55-08-19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428003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Энгельса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«Страховая акционерная компания "Энергогарант"</w:t>
              <w:br/>
              <w:t>№ Лицензии: ОС 1834 - 03 от 1 февраля 2016 года</w:t>
              <w:br/>
              <w:t>Адрес: 115035, г. Москва, Садовническая наб., д. 23</w:t>
              <w:br/>
              <w:t>Контактные телефоны: +7 (495) 737-03-01, +7 (495) 737-03-30</w:t>
              <w:br/>
              <w:t>Веб сайт: http://www.energogarant.ru/</w:t>
              <w:br/>
              <w:t>Электронная почта: energy@msk-garant.ru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214900-021-001460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20.06.2021 по 19.06.2022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