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21-С-0306-0617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"ЗАЩИТА"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"ЗАЩИТА"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2129049574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1032129003455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18.03.2003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29.06.2017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309 (29.06.2017)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01.01.2018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358 (11.01.2018)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Уведомление о добровольном прекращении членства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Аркадьев Петр Петрович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43-83-58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Веб сайт: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www.z-sec.ru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проспект Максима Горького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помещение 152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Акционерное общество «Национальная страховая компания ТАТАРСТАН»</w:t>
              <w:br/>
              <w:t>№ Лицензии: ОС 3116 - 02 от 25 ноября 2016 года</w:t>
              <w:br/>
              <w:t>Адрес: 420094, Республика Татарстан, г. Казань, ул. Чуйкова, дом 2, блок Б</w:t>
              <w:br/>
              <w:t>Контактные телефоны: +7 (843) 557-83-45, Факс: +7 (843) 557-83-50</w:t>
              <w:br/>
              <w:t>Веб сайт: www.nasko.ru</w:t>
              <w:br/>
              <w:t>Электронная почта: info@nasko.ru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ГОС № 0603136529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18.05.2017 по 17.05.2018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