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21-С-0305-0617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НПП "ЭКРА"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Научно-производственное предприятие "ЭКРА"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2126001172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1022101135726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28.12.1998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309 (29.06.2017)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Дони Константин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22-01-10, 55-03-68, 57-00-76, 55-43-61, 57-01-46, 57-01-27, 22-01-30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www.ekra.ru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И.Я.Яковлева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541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264900-021-001143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15.06.2026 по 14.06.2027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