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21-С-0303-0617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"Веста"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 "Веста"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2101005866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1122131000089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05.07.2012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Управляющий, Добров Владимир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77-81-89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www.polimerplitka21.ru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Правая Набережная Сугутки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3, кабинет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7791R/906/000069/26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23.06.2026 по 22.06.2027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