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21-С-0302-0617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"Мастер Кровли"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"Мастер Кровли"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2116001198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1122135000316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13.04.2012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309 (29.06.2017)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Алексеев Александр Дмитриевич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22-59-01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www.masterkrovli21.ru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Текстильщиков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зд. 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204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7791R/906/00070/26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22.06.2026 по 21.06.2027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