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1651064888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1111651007918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Корноухов Алексей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(8555) 44-03-04, +79179338555, +79172773676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"Группа Ренессанс Страхование"</w:t>
              <w:br/>
              <w:t>№ Лицензии: СИ № 1284</w:t>
              <w:br/>
              <w:t>Адрес: 121614, г. Москва, вн.тер.г. муниципальный округ Крылатское, ул. Крылатская, д.17, корп.1</w:t>
              <w:br/>
              <w:t>Контактные телефоны: +7 (495) 725-10-50</w:t>
              <w:br/>
              <w:t>Веб сайт: www.renins.ru</w:t>
              <w:br/>
              <w:t>Электронная почта: info@renins.com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013PIL-698472/2025_СРО-С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03.09.2025 по 02.09.2026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