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21-С-0300-0617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управление-5"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2130166191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1162130050994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361 (31.01.2018)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Марков Александр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45-67-91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19.06.2017 по 18.06.2018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