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"Вятка-Сервис"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"Вятка-Сервис"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2130128661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1132130015490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Алексей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3860-96, 38-60-77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7791R/906/000065/26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19.06.2026 по 18.06.2027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