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21-С-0298-0617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"Глобал Инжиниринг"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"Глобал Инжиниринг"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2130015019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1072130003747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20.02.2007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Семенов Евгений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45-16-62, 45-23-93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проспект Максима Горького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пом/офис 6/10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194900-021-001816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20.06.2019 по 19.06.2020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