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21-С-0296-0617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"ВНИИР"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"Всероссийский научно-исследовательский, проектно-конструкторский и технологический институт релестроения с опытным производством"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2128001516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1022101131580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10.06.1996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Антонов Сергей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39-00-00, 39-00-01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www.vniir.ru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254900-021-003761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31.12.2025 по 30.12.2026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