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21-С-0293-0617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"СТРОЙГЕОПРОЕКТ"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"СТРОЙГЕОПРОЕКТ"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2120001120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1152132010062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Смирнов Владимир Павлович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(8553) 45-01-44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Яльчикский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Яльчики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Беляева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433-548-037746/19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09.06.2019 по 08.06.2020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