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21-С-0192-0617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"Интерстрой"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 "Интерстрой"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2130048889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1082130015802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21.10.2008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Анисимов Александр Станиславович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44-44-81, 43-91-07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www.interstroy21.com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264900-021-000682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16.03.2026 по 15.03.2027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