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21-С-0173-0617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"Желдорремтехника"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"Желдорремтехника"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2128704759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1052182872147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07.10.2005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Григорьев Евгений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22-32-63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433-550-094311/25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18.07.2025 по 17.07.2026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