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21-С-0291-0617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"КомплектЭнерго"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"КомплектЭнерго"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2128701349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1052128018470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25.02.2005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306 (22.06.2017)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Игорь Осипович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57-46-65, 62-76-40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www.k-energo.com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Б503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25450D4000256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15.06.2025 по 14.06.2026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