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21-С-0290-0617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"ПТК Рост"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"ПТК Рост"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2130167318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1162130052281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15.02.2016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22.06.2017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306 (22.06.2017)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05.10.2018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408 (10.10.2018)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Смирнов Дмитрий Александрович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+79677966630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www.npk-rost.ru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Машиностроителей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184900-021-000168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13.06.2018 по 12.06.2019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