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21-С-0289-0617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"ВНИИР Гидроэлектроавтоматика"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"ВНИИР Гидроэлектроавтоматика"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2130037140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1082130003867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04.03.2008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305 (20.06.2017)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Четвертый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десять миллиардов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Фомичев Дмитрий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(495) 735-42-44, 735-42-59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www.vniirhydro.ru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03.02.2026 по 02.02.2027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