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21-С-0279-0617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"СКИМ"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"СКИМ"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2130093271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1112130012356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27.09.2011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305 (20.06.2017)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11.11.2025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591 (11.11.2025)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Обрядин Алексей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38-74-88, 23-80-84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www.oooskim.ru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Н.Сверчкова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7791R/906/00040/24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23.06.2024 по 22.06.2025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