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21-С-0285-0617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"МВМ Групп"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"МВМ Групп"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2116498460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1082135000848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04.09.2008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303 (13.06.2017)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Игнатьев Денис Геннадьевич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(83540) 2-21-21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www.mvm-group.ru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Чебоксарский муниципальный район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Кугесьское сельское поселение, поселок Кугеси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Механизаторов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владение 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264900-021-000718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17.03.2026 по 16.03.2027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