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"СФ "Горизонт"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фирма "Горизонт"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2130172212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1162130058232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303 (13.06.2017)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508 (01.07.2021)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Петров Меркурий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22-27-02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www.скгоризонт.рф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МУНИЦИПАЛЬНЫЙ ОКРУГ МАРЬИНА РОЩА ВН.ТЕР.Г.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МАРЬИНОЙ РОЩИ 3-Й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ЭТАЖ/ПОМЕЩ. 2/II, КОМ./ОФИС 22/3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7221 GL 5112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31.05.2021 по 30.05.2022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