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21-С-0283-0617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"СК "Стройэффект"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"СК "Стройэффект"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2115904373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1082137000175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17.03.2008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301 (07.06.2017)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26.09.2022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Степанов Олег Иванович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(83545) 2-29-51 Директор, Степанов Олег Иванович, 89053443840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Цивильский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Цивильск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Терешковой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224900-021-001424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10.05.2022 по 09.05.2023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