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"Евро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"Евро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2130077720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1102130010091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10.09.2010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301 (07.06.2017)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Владимир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55-08-19, 57-31-25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проспект И.Я.Яковлева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26.05.2019 по 25.05.2020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