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21-С-0280-0617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"ДПМК "Батыревская"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"Дорожно-передвижная механизированная колонна "Батыревская"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2103005572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1032132000185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301 (07.06.2017)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Пукачов Ферид Миназымович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(83532) 6-16-42, 6-15-29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Дружбы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26.04.2024 по 25.04.2025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