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21-С-0278-0617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"Строительно-монтажное управление «СпецСтрой"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"Строительно-монтажное управление «СпецСтрой"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2130181344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1162130069474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300 (02.06.2017)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Павлов Олег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36-50-56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35А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18.04.2017 по 17.04.2018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