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21-С-0275-0617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"АСК-Групп"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"АСК-Групп"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2130182605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1162130070937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30.12.2016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02.06.2017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311 (03.07.2017)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10.12.2024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580 (10.12.2024)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в связи с изменением адреса места нахождения организации (п.2 ч.2 ст. 55.7. ГрК РФ). На момент исключения размер взноса в компенсационный фонд возмещения вреда составлял - 100 000 рублей, в компенсационный фонд обеспечения договорных обязательств - 200 000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Белышев Артем Леонидович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123557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(Район):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вн.тер. г. Муниципальный округ Пресненский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Москва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пер. Большой тишинский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стр.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помещ. 5/П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«Ингосстрах» </w:t>
              <w:br/>
              <w:t>№ Лицензии: ОС 0928 - 02 от 28 сентября 2016 года</w:t>
              <w:br/>
              <w:t>Адрес: 127994, г. Москва, ул. Лесная, д. 41</w:t>
              <w:br/>
              <w:t>Контактные телефоны: +7 (495) 956-55-55, факс: +7 (495) 959-44-20</w:t>
              <w:br/>
              <w:t>Веб сайт: http://www.ingos.ru/</w:t>
              <w:br/>
              <w:t>Электронная почта: ingos@ingos.ru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№ 433-550-123868/24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21.08.2024 по 20.08.2025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