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21-С-0273-0517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"СК "Центр"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"Строительная компания "Центр"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2129036173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1022101274799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Иванова Марина Иоанновна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58-10-69, 58-10-54, 45-08-11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19.05.2022 по 18.05.2023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