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Основание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Решение Дисциплинарной комиссии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 Дисциплинарной комиссии</w:t>
            </w:r>
          </w:p>
        </w:tc>
      </w:tr>
      <w:tr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21-С-0279-0617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Поручение генерального директора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06.10.2025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09.10.2025</w:t>
            </w:r>
          </w:p>
        </w:tc>
      </w:tr>
    </w:tbl>
    <w:sectPr w:rsidR="00FC693F" w:rsidRPr="0006063C" w:rsidSect="000346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