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02.07.2026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№2329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№2287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10.11.2025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№2236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07.08.2025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№2189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13.02.2025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№2118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22.08.2024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№2062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29.02.2024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№2012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