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26.06.2026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№2327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29.01.2026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№2274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28.10.2025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№2231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