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17.10.2024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17.11.2022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№1850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18.08.2022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№1809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№1717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№1673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09.12.2021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№1596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