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29.01.2026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№2275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27.11.2025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№2254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27.06.2024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№2048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11.01.2024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№2000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