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02.10.2025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№2220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№590 (09.09.2025)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№2165 Дисциплинарной комиссии А "СО "СЧ"</w:t>
              <w:br/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