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13.11.2025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№2239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22.05.2025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№2167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12.12.2024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№2094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20.06.2024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№2045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