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17.04.2025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№2152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17.10.2024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№2080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25.04.2024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№2024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09.11.2023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№1977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16.05.2023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№1916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22.02.2023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№1886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01.12.2022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№1858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08.09.2022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№1820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