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21.09.2023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№1964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29.06.2023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№1939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25.05.2023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№1923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