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07.09.2023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№1959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20.04.2023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№1907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26.01.2023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№1877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