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26.01.2023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№1875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03.11.2022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№1841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11.04.2019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№823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07.02.2019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№734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