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07.04.2022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№1720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04.02.2022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№1664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20.06.2019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№871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06.06.2019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№854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