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07.04.2022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№1714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04.02.2022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№1662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