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04.02.2022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№1658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25.11.2021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№1577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23.09.2021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№1523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