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07.10.2021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№1537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07.02.2019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№730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3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05.12.2018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№678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4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04.10.2018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№623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5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05.07.2018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№553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6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26.04.2018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№480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