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24.09.2021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№1527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15.07.2021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№1446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