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№1118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№1060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10.10.2018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№627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09.08.2018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№573 Дисциплинарной комиссии Ассоциации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№503 Дисциплинарной комиссии Ассоциации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