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06.11.2019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№985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